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D7CEC" w14:textId="77777777" w:rsidR="007B4CE4" w:rsidRDefault="001A043E">
      <w:pPr>
        <w:spacing w:after="160"/>
        <w:jc w:val="center"/>
        <w:rPr>
          <w:rFonts w:asciiTheme="majorHAnsi" w:hAnsiTheme="majorHAnsi" w:cstheme="majorHAnsi"/>
          <w:b/>
          <w:sz w:val="48"/>
        </w:rPr>
      </w:pPr>
      <w:r w:rsidRPr="008338F3">
        <w:rPr>
          <w:rFonts w:ascii="Segoe UI Emoji" w:hAnsi="Segoe UI Emoji" w:cs="Segoe UI Emoji"/>
          <w:sz w:val="52"/>
        </w:rPr>
        <w:t>✅</w:t>
      </w:r>
      <w:r w:rsidRPr="008338F3">
        <w:rPr>
          <w:rFonts w:asciiTheme="majorHAnsi" w:hAnsiTheme="majorHAnsi" w:cstheme="majorHAnsi"/>
          <w:sz w:val="52"/>
        </w:rPr>
        <w:t xml:space="preserve"> </w:t>
      </w:r>
      <w:r w:rsidRPr="008338F3">
        <w:rPr>
          <w:rFonts w:asciiTheme="majorHAnsi" w:hAnsiTheme="majorHAnsi" w:cstheme="majorHAnsi"/>
          <w:b/>
          <w:sz w:val="48"/>
        </w:rPr>
        <w:t>MYFUTURE+ LESSON PLAN</w:t>
      </w:r>
    </w:p>
    <w:p w14:paraId="085E46E0" w14:textId="203E523D" w:rsidR="007B4CE4" w:rsidRPr="008338F3" w:rsidRDefault="008338F3" w:rsidP="008338F3">
      <w:pPr>
        <w:spacing w:after="160"/>
        <w:jc w:val="center"/>
        <w:rPr>
          <w:rFonts w:asciiTheme="majorHAnsi" w:hAnsiTheme="majorHAnsi" w:cstheme="majorHAnsi"/>
        </w:rPr>
      </w:pPr>
      <w:r>
        <w:rPr>
          <w:noProof/>
        </w:rPr>
        <w:drawing>
          <wp:inline distT="0" distB="0" distL="0" distR="0" wp14:anchorId="288A3E3E" wp14:editId="5A829083">
            <wp:extent cx="1190625" cy="1238250"/>
            <wp:effectExtent l="0" t="0" r="9525" b="0"/>
            <wp:docPr id="339901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90143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AA63" w14:textId="3964E1DF" w:rsidR="007B4CE4" w:rsidRPr="008338F3" w:rsidRDefault="001A043E">
      <w:pPr>
        <w:spacing w:after="240"/>
        <w:jc w:val="center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  <w:b/>
          <w:color w:val="0070C0"/>
          <w:sz w:val="36"/>
        </w:rPr>
        <w:t xml:space="preserve">Understanding </w:t>
      </w:r>
      <w:r w:rsidR="008338F3">
        <w:rPr>
          <w:rFonts w:asciiTheme="majorHAnsi" w:hAnsiTheme="majorHAnsi" w:cstheme="majorHAnsi"/>
          <w:b/>
          <w:color w:val="0070C0"/>
          <w:sz w:val="36"/>
        </w:rPr>
        <w:t>yourself</w:t>
      </w:r>
      <w:r w:rsidRPr="008338F3">
        <w:rPr>
          <w:rFonts w:asciiTheme="majorHAnsi" w:hAnsiTheme="majorHAnsi" w:cstheme="majorHAnsi"/>
          <w:b/>
          <w:color w:val="0070C0"/>
          <w:sz w:val="36"/>
        </w:rPr>
        <w:t xml:space="preserve"> through the Career Skills app</w:t>
      </w:r>
    </w:p>
    <w:p w14:paraId="3D82557B" w14:textId="6E4AD6A7" w:rsidR="007B4CE4" w:rsidRPr="008338F3" w:rsidRDefault="001A043E">
      <w:pPr>
        <w:spacing w:after="4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  <w:b/>
        </w:rPr>
        <w:t xml:space="preserve">Section: </w:t>
      </w:r>
      <w:r w:rsidR="001429F2">
        <w:rPr>
          <w:rFonts w:asciiTheme="majorHAnsi" w:hAnsiTheme="majorHAnsi" w:cstheme="majorHAnsi"/>
          <w:b/>
        </w:rPr>
        <w:t xml:space="preserve">   </w:t>
      </w:r>
      <w:r w:rsidR="0096656B">
        <w:rPr>
          <w:rFonts w:asciiTheme="majorHAnsi" w:hAnsiTheme="majorHAnsi" w:cstheme="majorHAnsi"/>
          <w:b/>
        </w:rPr>
        <w:t xml:space="preserve">     </w:t>
      </w:r>
      <w:r w:rsidRPr="008338F3">
        <w:rPr>
          <w:rFonts w:asciiTheme="majorHAnsi" w:hAnsiTheme="majorHAnsi" w:cstheme="majorHAnsi"/>
        </w:rPr>
        <w:t xml:space="preserve">Section </w:t>
      </w:r>
      <w:r w:rsidR="001429F2">
        <w:rPr>
          <w:rFonts w:asciiTheme="majorHAnsi" w:hAnsiTheme="majorHAnsi" w:cstheme="majorHAnsi"/>
        </w:rPr>
        <w:t>1</w:t>
      </w:r>
      <w:r w:rsidRPr="008338F3">
        <w:rPr>
          <w:rFonts w:asciiTheme="majorHAnsi" w:hAnsiTheme="majorHAnsi" w:cstheme="majorHAnsi"/>
        </w:rPr>
        <w:t xml:space="preserve">: </w:t>
      </w:r>
      <w:r w:rsidR="001429F2">
        <w:rPr>
          <w:rFonts w:asciiTheme="majorHAnsi" w:hAnsiTheme="majorHAnsi" w:cstheme="majorHAnsi"/>
        </w:rPr>
        <w:t>Understanding and Developing Yourself</w:t>
      </w:r>
    </w:p>
    <w:p w14:paraId="4C162E64" w14:textId="37A70CC8" w:rsidR="007B4CE4" w:rsidRPr="008338F3" w:rsidRDefault="001A043E">
      <w:pPr>
        <w:spacing w:after="4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  <w:b/>
        </w:rPr>
        <w:t xml:space="preserve">Duration: </w:t>
      </w:r>
      <w:r w:rsidR="0096656B">
        <w:rPr>
          <w:rFonts w:asciiTheme="majorHAnsi" w:hAnsiTheme="majorHAnsi" w:cstheme="majorHAnsi"/>
          <w:b/>
        </w:rPr>
        <w:t xml:space="preserve">     </w:t>
      </w:r>
      <w:r w:rsidRPr="008338F3">
        <w:rPr>
          <w:rFonts w:asciiTheme="majorHAnsi" w:hAnsiTheme="majorHAnsi" w:cstheme="majorHAnsi"/>
        </w:rPr>
        <w:t>45</w:t>
      </w:r>
      <w:r w:rsidR="006763CA">
        <w:rPr>
          <w:rFonts w:asciiTheme="majorHAnsi" w:hAnsiTheme="majorHAnsi" w:cstheme="majorHAnsi"/>
        </w:rPr>
        <w:t>-60 m</w:t>
      </w:r>
      <w:r w:rsidRPr="008338F3">
        <w:rPr>
          <w:rFonts w:asciiTheme="majorHAnsi" w:hAnsiTheme="majorHAnsi" w:cstheme="majorHAnsi"/>
        </w:rPr>
        <w:t>inutes</w:t>
      </w:r>
    </w:p>
    <w:p w14:paraId="09FEA2F3" w14:textId="041E43F8" w:rsidR="007B4CE4" w:rsidRPr="008338F3" w:rsidRDefault="001A043E">
      <w:pPr>
        <w:spacing w:after="4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  <w:b/>
        </w:rPr>
        <w:t xml:space="preserve">Programme: </w:t>
      </w:r>
      <w:r w:rsidR="0096656B">
        <w:rPr>
          <w:rFonts w:asciiTheme="majorHAnsi" w:hAnsiTheme="majorHAnsi" w:cstheme="majorHAnsi"/>
        </w:rPr>
        <w:t xml:space="preserve">MyFuture+ </w:t>
      </w:r>
    </w:p>
    <w:p w14:paraId="08BDF7FB" w14:textId="77777777" w:rsidR="007B4CE4" w:rsidRPr="008338F3" w:rsidRDefault="007B4CE4">
      <w:pPr>
        <w:pBdr>
          <w:bottom w:val="single" w:sz="10" w:space="1" w:color="A6A6A6"/>
        </w:pBdr>
        <w:spacing w:before="120"/>
        <w:rPr>
          <w:rFonts w:asciiTheme="majorHAnsi" w:hAnsiTheme="majorHAnsi" w:cstheme="majorHAnsi"/>
        </w:rPr>
      </w:pPr>
    </w:p>
    <w:p w14:paraId="7ADF1865" w14:textId="77777777" w:rsidR="007B4CE4" w:rsidRPr="008338F3" w:rsidRDefault="001A043E">
      <w:pPr>
        <w:spacing w:before="40" w:after="160"/>
        <w:rPr>
          <w:rFonts w:asciiTheme="majorHAnsi" w:hAnsiTheme="majorHAnsi" w:cstheme="majorHAnsi"/>
        </w:rPr>
      </w:pPr>
      <w:r w:rsidRPr="008338F3">
        <w:rPr>
          <w:rFonts w:ascii="Segoe UI Emoji" w:hAnsi="Segoe UI Emoji" w:cs="Segoe UI Emoji"/>
          <w:sz w:val="28"/>
        </w:rPr>
        <w:t>🎯</w:t>
      </w:r>
      <w:r w:rsidRPr="008338F3">
        <w:rPr>
          <w:rFonts w:asciiTheme="majorHAnsi" w:hAnsiTheme="majorHAnsi" w:cstheme="majorHAnsi"/>
          <w:sz w:val="28"/>
        </w:rPr>
        <w:t xml:space="preserve"> </w:t>
      </w:r>
      <w:r w:rsidRPr="008338F3">
        <w:rPr>
          <w:rFonts w:asciiTheme="majorHAnsi" w:hAnsiTheme="majorHAnsi" w:cstheme="majorHAnsi"/>
          <w:b/>
          <w:sz w:val="28"/>
        </w:rPr>
        <w:t>Learning Outcomes</w:t>
      </w:r>
    </w:p>
    <w:p w14:paraId="5BB7CE14" w14:textId="77777777" w:rsidR="007B4CE4" w:rsidRPr="008338F3" w:rsidRDefault="001A043E">
      <w:pPr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  <w:color w:val="0070C0"/>
        </w:rPr>
        <w:t>Students will:</w:t>
      </w:r>
    </w:p>
    <w:p w14:paraId="3569CAFB" w14:textId="1BC0C23B" w:rsidR="007B4CE4" w:rsidRPr="008338F3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 xml:space="preserve">Understand what Career Skills </w:t>
      </w:r>
      <w:r w:rsidR="008338F3">
        <w:rPr>
          <w:rFonts w:asciiTheme="majorHAnsi" w:hAnsiTheme="majorHAnsi" w:cstheme="majorHAnsi"/>
        </w:rPr>
        <w:t>(</w:t>
      </w:r>
      <w:r w:rsidRPr="008338F3">
        <w:rPr>
          <w:rFonts w:asciiTheme="majorHAnsi" w:hAnsiTheme="majorHAnsi" w:cstheme="majorHAnsi"/>
        </w:rPr>
        <w:t>Transferable Skills</w:t>
      </w:r>
      <w:r w:rsidR="008338F3">
        <w:rPr>
          <w:rFonts w:asciiTheme="majorHAnsi" w:hAnsiTheme="majorHAnsi" w:cstheme="majorHAnsi"/>
        </w:rPr>
        <w:t>)</w:t>
      </w:r>
      <w:r w:rsidR="001429F2">
        <w:rPr>
          <w:rFonts w:asciiTheme="majorHAnsi" w:hAnsiTheme="majorHAnsi" w:cstheme="majorHAnsi"/>
        </w:rPr>
        <w:t xml:space="preserve"> are.</w:t>
      </w:r>
    </w:p>
    <w:p w14:paraId="369CC05F" w14:textId="603996CE" w:rsidR="007B4CE4" w:rsidRPr="008338F3" w:rsidRDefault="001429F2">
      <w:pPr>
        <w:pStyle w:val="ListBullet"/>
        <w:spacing w:after="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Identify the three types:</w:t>
      </w:r>
      <w:r w:rsidR="001A043E" w:rsidRPr="008338F3">
        <w:rPr>
          <w:rFonts w:asciiTheme="majorHAnsi" w:hAnsiTheme="majorHAnsi" w:cstheme="majorHAnsi"/>
        </w:rPr>
        <w:t xml:space="preserve"> People</w:t>
      </w:r>
      <w:r>
        <w:rPr>
          <w:rFonts w:asciiTheme="majorHAnsi" w:hAnsiTheme="majorHAnsi" w:cstheme="majorHAnsi"/>
        </w:rPr>
        <w:t xml:space="preserve">, </w:t>
      </w:r>
      <w:r w:rsidR="001A043E" w:rsidRPr="008338F3">
        <w:rPr>
          <w:rFonts w:asciiTheme="majorHAnsi" w:hAnsiTheme="majorHAnsi" w:cstheme="majorHAnsi"/>
        </w:rPr>
        <w:t>Task</w:t>
      </w:r>
      <w:r>
        <w:rPr>
          <w:rFonts w:asciiTheme="majorHAnsi" w:hAnsiTheme="majorHAnsi" w:cstheme="majorHAnsi"/>
        </w:rPr>
        <w:t>,</w:t>
      </w:r>
      <w:r w:rsidR="001A043E" w:rsidRPr="008338F3">
        <w:rPr>
          <w:rFonts w:asciiTheme="majorHAnsi" w:hAnsiTheme="majorHAnsi" w:cstheme="majorHAnsi"/>
        </w:rPr>
        <w:t xml:space="preserve"> and Personal Skills.</w:t>
      </w:r>
    </w:p>
    <w:p w14:paraId="368CD767" w14:textId="77777777" w:rsidR="007B4CE4" w:rsidRPr="008338F3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Reflect on their current level of career skills development.</w:t>
      </w:r>
    </w:p>
    <w:p w14:paraId="54304A8E" w14:textId="77777777" w:rsidR="007B4CE4" w:rsidRPr="008338F3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Use the Career Skills app to identify strengths and areas for improvement.</w:t>
      </w:r>
    </w:p>
    <w:p w14:paraId="5BA91601" w14:textId="6C0918F0" w:rsidR="007B4CE4" w:rsidRDefault="001429F2">
      <w:pPr>
        <w:pStyle w:val="ListBullet"/>
        <w:spacing w:after="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Plan</w:t>
      </w:r>
      <w:r w:rsidR="001A043E" w:rsidRPr="008338F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practical</w:t>
      </w:r>
      <w:r w:rsidR="001A043E" w:rsidRPr="008338F3">
        <w:rPr>
          <w:rFonts w:asciiTheme="majorHAnsi" w:hAnsiTheme="majorHAnsi" w:cstheme="majorHAnsi"/>
        </w:rPr>
        <w:t xml:space="preserve"> action steps to develop career skills further.</w:t>
      </w:r>
    </w:p>
    <w:p w14:paraId="304379E8" w14:textId="5E649E7E" w:rsidR="001429F2" w:rsidRPr="008338F3" w:rsidRDefault="001429F2">
      <w:pPr>
        <w:pStyle w:val="ListBullet"/>
        <w:spacing w:after="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Create a personalised career skills report</w:t>
      </w:r>
    </w:p>
    <w:p w14:paraId="00BE1E33" w14:textId="77777777" w:rsidR="007B4CE4" w:rsidRPr="008338F3" w:rsidRDefault="007B4CE4">
      <w:pPr>
        <w:pBdr>
          <w:bottom w:val="single" w:sz="10" w:space="1" w:color="A6A6A6"/>
        </w:pBdr>
        <w:spacing w:before="120"/>
        <w:rPr>
          <w:rFonts w:asciiTheme="majorHAnsi" w:hAnsiTheme="majorHAnsi" w:cstheme="majorHAnsi"/>
        </w:rPr>
      </w:pPr>
    </w:p>
    <w:p w14:paraId="18994B58" w14:textId="77777777" w:rsidR="007B4CE4" w:rsidRPr="008338F3" w:rsidRDefault="001A043E">
      <w:pPr>
        <w:spacing w:before="40" w:after="160"/>
        <w:rPr>
          <w:rFonts w:asciiTheme="majorHAnsi" w:hAnsiTheme="majorHAnsi" w:cstheme="majorHAnsi"/>
        </w:rPr>
      </w:pPr>
      <w:r w:rsidRPr="008338F3">
        <w:rPr>
          <w:rFonts w:ascii="Segoe UI Emoji" w:hAnsi="Segoe UI Emoji" w:cs="Segoe UI Emoji"/>
          <w:sz w:val="28"/>
        </w:rPr>
        <w:t>🟢</w:t>
      </w:r>
      <w:r w:rsidRPr="008338F3">
        <w:rPr>
          <w:rFonts w:asciiTheme="majorHAnsi" w:hAnsiTheme="majorHAnsi" w:cstheme="majorHAnsi"/>
          <w:sz w:val="28"/>
        </w:rPr>
        <w:t xml:space="preserve"> </w:t>
      </w:r>
      <w:r w:rsidRPr="008338F3">
        <w:rPr>
          <w:rFonts w:asciiTheme="majorHAnsi" w:hAnsiTheme="majorHAnsi" w:cstheme="majorHAnsi"/>
          <w:b/>
          <w:sz w:val="28"/>
        </w:rPr>
        <w:t>Introduction (10 minutes)</w:t>
      </w:r>
    </w:p>
    <w:p w14:paraId="4BEC2704" w14:textId="77777777" w:rsidR="007B4CE4" w:rsidRPr="008338F3" w:rsidRDefault="001A043E">
      <w:pPr>
        <w:spacing w:after="12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  <w:b/>
        </w:rPr>
        <w:t>Teacher Discussion:</w:t>
      </w:r>
    </w:p>
    <w:p w14:paraId="3DA1A4B3" w14:textId="77777777" w:rsidR="007B4CE4" w:rsidRPr="008338F3" w:rsidRDefault="001A043E">
      <w:pPr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  <w:color w:val="0070C0"/>
        </w:rPr>
        <w:t>Ask:</w:t>
      </w:r>
    </w:p>
    <w:p w14:paraId="7D3839E5" w14:textId="77777777" w:rsidR="007B4CE4" w:rsidRPr="008338F3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What do we mean by “career skills”?</w:t>
      </w:r>
    </w:p>
    <w:p w14:paraId="71120258" w14:textId="77777777" w:rsidR="007B4CE4" w:rsidRPr="008338F3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What is the difference between hard skills, soft skills and transferable skills?</w:t>
      </w:r>
    </w:p>
    <w:p w14:paraId="5AF0E96C" w14:textId="77777777" w:rsidR="007B4CE4" w:rsidRPr="008338F3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Where do we develop these skills in everyday life?</w:t>
      </w:r>
    </w:p>
    <w:p w14:paraId="6737AD06" w14:textId="77777777" w:rsidR="007B4CE4" w:rsidRPr="008338F3" w:rsidRDefault="001A043E">
      <w:pPr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  <w:color w:val="0070C0"/>
        </w:rPr>
        <w:t>Explain:</w:t>
      </w:r>
    </w:p>
    <w:p w14:paraId="5DF5A262" w14:textId="0BA8C286" w:rsidR="007B4CE4" w:rsidRPr="008338F3" w:rsidRDefault="001A043E">
      <w:pPr>
        <w:spacing w:after="16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 xml:space="preserve">Career Skills are the transferable skills we use in almost every workplace. They are developed through </w:t>
      </w:r>
      <w:r w:rsidR="001429F2">
        <w:rPr>
          <w:rFonts w:asciiTheme="majorHAnsi" w:hAnsiTheme="majorHAnsi" w:cstheme="majorHAnsi"/>
        </w:rPr>
        <w:t>education</w:t>
      </w:r>
      <w:r w:rsidRPr="008338F3">
        <w:rPr>
          <w:rFonts w:asciiTheme="majorHAnsi" w:hAnsiTheme="majorHAnsi" w:cstheme="majorHAnsi"/>
        </w:rPr>
        <w:t>, home, hobbies, activities, friendships and work experience.</w:t>
      </w:r>
    </w:p>
    <w:p w14:paraId="09BF1723" w14:textId="163A11C0" w:rsidR="007B4CE4" w:rsidRPr="008338F3" w:rsidRDefault="001A043E" w:rsidP="001429F2">
      <w:pPr>
        <w:spacing w:after="16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Knowledge and qualifications may help secure an interview, but these everyday skills often help people succeed in the workplace.</w:t>
      </w:r>
    </w:p>
    <w:p w14:paraId="02E74A0C" w14:textId="77777777" w:rsidR="007B4CE4" w:rsidRPr="008338F3" w:rsidRDefault="001A043E">
      <w:pPr>
        <w:spacing w:before="40" w:after="160"/>
        <w:rPr>
          <w:rFonts w:asciiTheme="majorHAnsi" w:hAnsiTheme="majorHAnsi" w:cstheme="majorHAnsi"/>
        </w:rPr>
      </w:pPr>
      <w:r w:rsidRPr="008338F3">
        <w:rPr>
          <w:rFonts w:ascii="Segoe UI Emoji" w:hAnsi="Segoe UI Emoji" w:cs="Segoe UI Emoji"/>
          <w:sz w:val="28"/>
        </w:rPr>
        <w:lastRenderedPageBreak/>
        <w:t>🧩</w:t>
      </w:r>
      <w:r w:rsidRPr="008338F3">
        <w:rPr>
          <w:rFonts w:asciiTheme="majorHAnsi" w:hAnsiTheme="majorHAnsi" w:cstheme="majorHAnsi"/>
          <w:sz w:val="28"/>
        </w:rPr>
        <w:t xml:space="preserve"> </w:t>
      </w:r>
      <w:r w:rsidRPr="008338F3">
        <w:rPr>
          <w:rFonts w:asciiTheme="majorHAnsi" w:hAnsiTheme="majorHAnsi" w:cstheme="majorHAnsi"/>
          <w:b/>
          <w:sz w:val="28"/>
        </w:rPr>
        <w:t>The 3 Career Skills Areas</w:t>
      </w:r>
    </w:p>
    <w:p w14:paraId="7E1067E7" w14:textId="77777777" w:rsidR="007B4CE4" w:rsidRPr="008338F3" w:rsidRDefault="001A043E">
      <w:pPr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  <w:color w:val="0070C0"/>
        </w:rPr>
        <w:t>Explain that career skills can be grouped into three broad areas:</w:t>
      </w:r>
    </w:p>
    <w:p w14:paraId="566EF5F1" w14:textId="77777777" w:rsidR="007B4CE4" w:rsidRPr="008338F3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1429F2">
        <w:rPr>
          <w:rFonts w:asciiTheme="majorHAnsi" w:hAnsiTheme="majorHAnsi" w:cstheme="majorHAnsi"/>
          <w:b/>
          <w:bCs/>
        </w:rPr>
        <w:t>People Skills</w:t>
      </w:r>
      <w:r w:rsidRPr="008338F3">
        <w:rPr>
          <w:rFonts w:asciiTheme="majorHAnsi" w:hAnsiTheme="majorHAnsi" w:cstheme="majorHAnsi"/>
        </w:rPr>
        <w:t xml:space="preserve"> – communication, teamwork, empathy and understanding others.</w:t>
      </w:r>
    </w:p>
    <w:p w14:paraId="79DDF40A" w14:textId="77777777" w:rsidR="007B4CE4" w:rsidRPr="008338F3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1429F2">
        <w:rPr>
          <w:rFonts w:asciiTheme="majorHAnsi" w:hAnsiTheme="majorHAnsi" w:cstheme="majorHAnsi"/>
          <w:b/>
          <w:bCs/>
        </w:rPr>
        <w:t>Task Skills</w:t>
      </w:r>
      <w:r w:rsidRPr="008338F3">
        <w:rPr>
          <w:rFonts w:asciiTheme="majorHAnsi" w:hAnsiTheme="majorHAnsi" w:cstheme="majorHAnsi"/>
        </w:rPr>
        <w:t xml:space="preserve"> – organising, time management, ICT/computer skills and carrying out tasks effectively.</w:t>
      </w:r>
    </w:p>
    <w:p w14:paraId="52E82D80" w14:textId="77777777" w:rsidR="007B4CE4" w:rsidRPr="008338F3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1429F2">
        <w:rPr>
          <w:rFonts w:asciiTheme="majorHAnsi" w:hAnsiTheme="majorHAnsi" w:cstheme="majorHAnsi"/>
          <w:b/>
          <w:bCs/>
        </w:rPr>
        <w:t>Personal Skills</w:t>
      </w:r>
      <w:r w:rsidRPr="008338F3">
        <w:rPr>
          <w:rFonts w:asciiTheme="majorHAnsi" w:hAnsiTheme="majorHAnsi" w:cstheme="majorHAnsi"/>
        </w:rPr>
        <w:t xml:space="preserve"> – reliability, responsibility, attitude, pride in work and supporting others.</w:t>
      </w:r>
    </w:p>
    <w:p w14:paraId="1E624FC3" w14:textId="77777777" w:rsidR="001429F2" w:rsidRDefault="001429F2">
      <w:pPr>
        <w:spacing w:after="160"/>
        <w:rPr>
          <w:rFonts w:asciiTheme="majorHAnsi" w:hAnsiTheme="majorHAnsi" w:cstheme="majorHAnsi"/>
        </w:rPr>
      </w:pPr>
    </w:p>
    <w:p w14:paraId="302669BB" w14:textId="6BA45433" w:rsidR="007B4CE4" w:rsidRPr="008338F3" w:rsidRDefault="001A043E">
      <w:pPr>
        <w:spacing w:after="16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All</w:t>
      </w:r>
      <w:r w:rsidR="001429F2">
        <w:rPr>
          <w:rFonts w:asciiTheme="majorHAnsi" w:hAnsiTheme="majorHAnsi" w:cstheme="majorHAnsi"/>
        </w:rPr>
        <w:t xml:space="preserve"> skills within the </w:t>
      </w:r>
      <w:r w:rsidRPr="001429F2">
        <w:rPr>
          <w:rFonts w:asciiTheme="majorHAnsi" w:hAnsiTheme="majorHAnsi" w:cstheme="majorHAnsi"/>
          <w:b/>
          <w:bCs/>
        </w:rPr>
        <w:t xml:space="preserve">three </w:t>
      </w:r>
      <w:r w:rsidR="001429F2">
        <w:rPr>
          <w:rFonts w:asciiTheme="majorHAnsi" w:hAnsiTheme="majorHAnsi" w:cstheme="majorHAnsi"/>
          <w:b/>
          <w:bCs/>
        </w:rPr>
        <w:t>areas</w:t>
      </w:r>
      <w:r w:rsidRPr="008338F3">
        <w:rPr>
          <w:rFonts w:asciiTheme="majorHAnsi" w:hAnsiTheme="majorHAnsi" w:cstheme="majorHAnsi"/>
        </w:rPr>
        <w:t xml:space="preserve"> can be improved over time and are highly valued by employers.</w:t>
      </w:r>
    </w:p>
    <w:p w14:paraId="4CB309CB" w14:textId="77777777" w:rsidR="007B4CE4" w:rsidRPr="008338F3" w:rsidRDefault="007B4CE4">
      <w:pPr>
        <w:pBdr>
          <w:bottom w:val="single" w:sz="10" w:space="1" w:color="A6A6A6"/>
        </w:pBdr>
        <w:spacing w:before="120"/>
        <w:rPr>
          <w:rFonts w:asciiTheme="majorHAnsi" w:hAnsiTheme="majorHAnsi" w:cstheme="majorHAnsi"/>
        </w:rPr>
      </w:pPr>
    </w:p>
    <w:p w14:paraId="73C80581" w14:textId="77777777" w:rsidR="006763CA" w:rsidRDefault="006763CA">
      <w:pPr>
        <w:spacing w:before="40" w:after="160"/>
        <w:rPr>
          <w:rFonts w:ascii="Segoe UI Emoji" w:hAnsi="Segoe UI Emoji" w:cs="Segoe UI Emoji"/>
          <w:sz w:val="28"/>
        </w:rPr>
      </w:pPr>
    </w:p>
    <w:p w14:paraId="0B8B88F1" w14:textId="7C26B3AE" w:rsidR="007B4CE4" w:rsidRPr="008338F3" w:rsidRDefault="001A043E">
      <w:pPr>
        <w:spacing w:before="40" w:after="160"/>
        <w:rPr>
          <w:rFonts w:asciiTheme="majorHAnsi" w:hAnsiTheme="majorHAnsi" w:cstheme="majorHAnsi"/>
        </w:rPr>
      </w:pPr>
      <w:r w:rsidRPr="008338F3">
        <w:rPr>
          <w:rFonts w:ascii="Segoe UI Emoji" w:hAnsi="Segoe UI Emoji" w:cs="Segoe UI Emoji"/>
          <w:sz w:val="28"/>
        </w:rPr>
        <w:t>🟡</w:t>
      </w:r>
      <w:r w:rsidRPr="008338F3">
        <w:rPr>
          <w:rFonts w:asciiTheme="majorHAnsi" w:hAnsiTheme="majorHAnsi" w:cstheme="majorHAnsi"/>
          <w:sz w:val="28"/>
        </w:rPr>
        <w:t xml:space="preserve"> </w:t>
      </w:r>
      <w:r w:rsidRPr="008338F3">
        <w:rPr>
          <w:rFonts w:asciiTheme="majorHAnsi" w:hAnsiTheme="majorHAnsi" w:cstheme="majorHAnsi"/>
          <w:b/>
          <w:sz w:val="28"/>
        </w:rPr>
        <w:t>Activity 1 – Explore the 3 Skill Areas (10 mins)</w:t>
      </w:r>
    </w:p>
    <w:p w14:paraId="03113103" w14:textId="77777777" w:rsidR="007B4CE4" w:rsidRPr="008338F3" w:rsidRDefault="001A043E">
      <w:pPr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  <w:color w:val="0070C0"/>
        </w:rPr>
        <w:t>Students will:</w:t>
      </w:r>
    </w:p>
    <w:p w14:paraId="4592010D" w14:textId="77777777" w:rsidR="007B4CE4" w:rsidRPr="008338F3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Read examples of People, Task and Personal Skills.</w:t>
      </w:r>
    </w:p>
    <w:p w14:paraId="0D3F3C13" w14:textId="04B47BE1" w:rsidR="007B4CE4" w:rsidRPr="008338F3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 xml:space="preserve">Discuss which skills they already use in </w:t>
      </w:r>
      <w:r w:rsidR="001429F2">
        <w:rPr>
          <w:rFonts w:asciiTheme="majorHAnsi" w:hAnsiTheme="majorHAnsi" w:cstheme="majorHAnsi"/>
        </w:rPr>
        <w:t>learning</w:t>
      </w:r>
      <w:r w:rsidRPr="008338F3">
        <w:rPr>
          <w:rFonts w:asciiTheme="majorHAnsi" w:hAnsiTheme="majorHAnsi" w:cstheme="majorHAnsi"/>
        </w:rPr>
        <w:t>, hobbies, home or work experience.</w:t>
      </w:r>
    </w:p>
    <w:p w14:paraId="4DF0620B" w14:textId="6F5CF77A" w:rsidR="007B4CE4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 xml:space="preserve">Consider why employers value transferable skills across different </w:t>
      </w:r>
      <w:r w:rsidR="000D5288">
        <w:rPr>
          <w:rFonts w:asciiTheme="majorHAnsi" w:hAnsiTheme="majorHAnsi" w:cstheme="majorHAnsi"/>
        </w:rPr>
        <w:t xml:space="preserve">career sectors and </w:t>
      </w:r>
      <w:r w:rsidRPr="008338F3">
        <w:rPr>
          <w:rFonts w:asciiTheme="majorHAnsi" w:hAnsiTheme="majorHAnsi" w:cstheme="majorHAnsi"/>
        </w:rPr>
        <w:t>jobs.</w:t>
      </w:r>
    </w:p>
    <w:p w14:paraId="3E92EA28" w14:textId="77777777" w:rsidR="000D5288" w:rsidRPr="008338F3" w:rsidRDefault="000D5288" w:rsidP="000D5288">
      <w:pPr>
        <w:pStyle w:val="ListBullet"/>
        <w:numPr>
          <w:ilvl w:val="0"/>
          <w:numId w:val="0"/>
        </w:numPr>
        <w:spacing w:after="80"/>
        <w:ind w:left="360"/>
        <w:rPr>
          <w:rFonts w:asciiTheme="majorHAnsi" w:hAnsiTheme="majorHAnsi" w:cstheme="majorHAnsi"/>
        </w:rPr>
      </w:pPr>
    </w:p>
    <w:p w14:paraId="19EE223B" w14:textId="77777777" w:rsidR="007B4CE4" w:rsidRPr="008338F3" w:rsidRDefault="007B4CE4">
      <w:pPr>
        <w:pBdr>
          <w:bottom w:val="single" w:sz="10" w:space="1" w:color="A6A6A6"/>
        </w:pBdr>
        <w:spacing w:before="120"/>
        <w:rPr>
          <w:rFonts w:asciiTheme="majorHAnsi" w:hAnsiTheme="majorHAnsi" w:cstheme="majorHAnsi"/>
        </w:rPr>
      </w:pPr>
    </w:p>
    <w:p w14:paraId="5FA3E9EE" w14:textId="42EEBF30" w:rsidR="007B4CE4" w:rsidRPr="008338F3" w:rsidRDefault="001A043E">
      <w:pPr>
        <w:spacing w:before="40" w:after="160"/>
        <w:rPr>
          <w:rFonts w:asciiTheme="majorHAnsi" w:hAnsiTheme="majorHAnsi" w:cstheme="majorHAnsi"/>
        </w:rPr>
      </w:pPr>
      <w:r w:rsidRPr="008338F3">
        <w:rPr>
          <w:rFonts w:ascii="Segoe UI Emoji" w:hAnsi="Segoe UI Emoji" w:cs="Segoe UI Emoji"/>
          <w:sz w:val="28"/>
        </w:rPr>
        <w:t>🔵</w:t>
      </w:r>
      <w:r w:rsidRPr="008338F3">
        <w:rPr>
          <w:rFonts w:asciiTheme="majorHAnsi" w:hAnsiTheme="majorHAnsi" w:cstheme="majorHAnsi"/>
          <w:sz w:val="28"/>
        </w:rPr>
        <w:t xml:space="preserve"> </w:t>
      </w:r>
      <w:r w:rsidRPr="008338F3">
        <w:rPr>
          <w:rFonts w:asciiTheme="majorHAnsi" w:hAnsiTheme="majorHAnsi" w:cstheme="majorHAnsi"/>
          <w:b/>
          <w:sz w:val="28"/>
        </w:rPr>
        <w:t>Activity 2 – Complete Career Skills App (</w:t>
      </w:r>
      <w:r w:rsidR="001429F2">
        <w:rPr>
          <w:rFonts w:asciiTheme="majorHAnsi" w:hAnsiTheme="majorHAnsi" w:cstheme="majorHAnsi"/>
          <w:b/>
          <w:sz w:val="28"/>
        </w:rPr>
        <w:t>2</w:t>
      </w:r>
      <w:r w:rsidRPr="008338F3">
        <w:rPr>
          <w:rFonts w:asciiTheme="majorHAnsi" w:hAnsiTheme="majorHAnsi" w:cstheme="majorHAnsi"/>
          <w:b/>
          <w:sz w:val="28"/>
        </w:rPr>
        <w:t>0 mins)</w:t>
      </w:r>
    </w:p>
    <w:p w14:paraId="2E5227A7" w14:textId="77777777" w:rsidR="007B4CE4" w:rsidRPr="008338F3" w:rsidRDefault="001A043E">
      <w:pPr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  <w:color w:val="0070C0"/>
        </w:rPr>
        <w:t>Steps:</w:t>
      </w:r>
    </w:p>
    <w:p w14:paraId="20C8037E" w14:textId="7D5B6D6D" w:rsidR="007B4CE4" w:rsidRPr="008338F3" w:rsidRDefault="001A043E">
      <w:pPr>
        <w:pStyle w:val="ListNumber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 xml:space="preserve">Open the Career Skills app in the </w:t>
      </w:r>
      <w:r w:rsidR="001429F2">
        <w:rPr>
          <w:rFonts w:asciiTheme="majorHAnsi" w:hAnsiTheme="majorHAnsi" w:cstheme="majorHAnsi"/>
        </w:rPr>
        <w:t xml:space="preserve">Understanding and Developing Yourself </w:t>
      </w:r>
      <w:r w:rsidRPr="008338F3">
        <w:rPr>
          <w:rFonts w:asciiTheme="majorHAnsi" w:hAnsiTheme="majorHAnsi" w:cstheme="majorHAnsi"/>
        </w:rPr>
        <w:t xml:space="preserve">section of the </w:t>
      </w:r>
      <w:r w:rsidR="001429F2">
        <w:rPr>
          <w:rFonts w:asciiTheme="majorHAnsi" w:hAnsiTheme="majorHAnsi" w:cstheme="majorHAnsi"/>
        </w:rPr>
        <w:t xml:space="preserve">MyFuture+ </w:t>
      </w:r>
      <w:r w:rsidRPr="008338F3">
        <w:rPr>
          <w:rFonts w:asciiTheme="majorHAnsi" w:hAnsiTheme="majorHAnsi" w:cstheme="majorHAnsi"/>
        </w:rPr>
        <w:t>Career File.</w:t>
      </w:r>
    </w:p>
    <w:p w14:paraId="343AB9BD" w14:textId="1E9E678C" w:rsidR="007B4CE4" w:rsidRPr="008338F3" w:rsidRDefault="001A043E">
      <w:pPr>
        <w:pStyle w:val="ListNumber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Read each statement carefully and rate yourself from “skill is undeveloped” to “</w:t>
      </w:r>
      <w:r w:rsidR="001429F2">
        <w:rPr>
          <w:rFonts w:asciiTheme="majorHAnsi" w:hAnsiTheme="majorHAnsi" w:cstheme="majorHAnsi"/>
        </w:rPr>
        <w:t>much experience</w:t>
      </w:r>
      <w:r w:rsidRPr="008338F3">
        <w:rPr>
          <w:rFonts w:asciiTheme="majorHAnsi" w:hAnsiTheme="majorHAnsi" w:cstheme="majorHAnsi"/>
        </w:rPr>
        <w:t>”.</w:t>
      </w:r>
    </w:p>
    <w:p w14:paraId="4BF44DA5" w14:textId="08908ECC" w:rsidR="007B4CE4" w:rsidRPr="008338F3" w:rsidRDefault="001A043E">
      <w:pPr>
        <w:pStyle w:val="ListNumber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 xml:space="preserve">View your Career Skills </w:t>
      </w:r>
      <w:r w:rsidR="001429F2">
        <w:rPr>
          <w:rFonts w:asciiTheme="majorHAnsi" w:hAnsiTheme="majorHAnsi" w:cstheme="majorHAnsi"/>
        </w:rPr>
        <w:t>results (% of each of the 3 displayed)</w:t>
      </w:r>
      <w:r w:rsidRPr="008338F3">
        <w:rPr>
          <w:rFonts w:asciiTheme="majorHAnsi" w:hAnsiTheme="majorHAnsi" w:cstheme="majorHAnsi"/>
        </w:rPr>
        <w:t xml:space="preserve"> to see the skills that are better developed and those that need more attention.</w:t>
      </w:r>
    </w:p>
    <w:p w14:paraId="76537F71" w14:textId="310758E1" w:rsidR="007B4CE4" w:rsidRDefault="001429F2">
      <w:pPr>
        <w:pStyle w:val="ListNumber"/>
        <w:spacing w:after="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1A043E" w:rsidRPr="008338F3">
        <w:rPr>
          <w:rFonts w:asciiTheme="majorHAnsi" w:hAnsiTheme="majorHAnsi" w:cstheme="majorHAnsi"/>
        </w:rPr>
        <w:t>ontinue to the Action Planner</w:t>
      </w:r>
      <w:r>
        <w:rPr>
          <w:rFonts w:asciiTheme="majorHAnsi" w:hAnsiTheme="majorHAnsi" w:cstheme="majorHAnsi"/>
        </w:rPr>
        <w:t xml:space="preserve"> to reflect on the level of skills in each of the 3 areas.</w:t>
      </w:r>
    </w:p>
    <w:p w14:paraId="7E9FA183" w14:textId="77777777" w:rsidR="001429F2" w:rsidRPr="008338F3" w:rsidRDefault="001429F2" w:rsidP="001429F2">
      <w:pPr>
        <w:pStyle w:val="ListNumber"/>
        <w:numPr>
          <w:ilvl w:val="0"/>
          <w:numId w:val="0"/>
        </w:numPr>
        <w:spacing w:after="80"/>
        <w:ind w:left="360"/>
        <w:rPr>
          <w:rFonts w:asciiTheme="majorHAnsi" w:hAnsiTheme="majorHAnsi" w:cstheme="majorHAnsi"/>
        </w:rPr>
      </w:pPr>
    </w:p>
    <w:p w14:paraId="7C4CFD58" w14:textId="714D52CA" w:rsidR="007B4CE4" w:rsidRPr="008338F3" w:rsidRDefault="001429F2">
      <w:pPr>
        <w:spacing w:after="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70C0"/>
        </w:rPr>
        <w:t>Student Reflections and Taking Action</w:t>
      </w:r>
      <w:r w:rsidR="001A043E" w:rsidRPr="008338F3">
        <w:rPr>
          <w:rFonts w:asciiTheme="majorHAnsi" w:hAnsiTheme="majorHAnsi" w:cstheme="majorHAnsi"/>
          <w:color w:val="0070C0"/>
        </w:rPr>
        <w:t>:</w:t>
      </w:r>
    </w:p>
    <w:p w14:paraId="30A01D5E" w14:textId="77777777" w:rsidR="007B4CE4" w:rsidRPr="008338F3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Choose 3 of your better developed skills and explain where, when and how you developed them.</w:t>
      </w:r>
    </w:p>
    <w:p w14:paraId="0993777E" w14:textId="77777777" w:rsidR="007B4CE4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Choose 3 of your least developed skills and suggest ways you could improve them.</w:t>
      </w:r>
    </w:p>
    <w:p w14:paraId="204544AD" w14:textId="77777777" w:rsidR="001429F2" w:rsidRPr="008338F3" w:rsidRDefault="001429F2" w:rsidP="001429F2">
      <w:pPr>
        <w:pStyle w:val="ListBullet"/>
        <w:numPr>
          <w:ilvl w:val="0"/>
          <w:numId w:val="0"/>
        </w:numPr>
        <w:spacing w:after="80"/>
        <w:ind w:left="360" w:hanging="360"/>
        <w:rPr>
          <w:rFonts w:asciiTheme="majorHAnsi" w:hAnsiTheme="majorHAnsi" w:cstheme="majorHAnsi"/>
        </w:rPr>
      </w:pPr>
    </w:p>
    <w:p w14:paraId="795BD62A" w14:textId="77777777" w:rsidR="007B4CE4" w:rsidRPr="008338F3" w:rsidRDefault="007B4CE4">
      <w:pPr>
        <w:pBdr>
          <w:bottom w:val="single" w:sz="10" w:space="1" w:color="A6A6A6"/>
        </w:pBdr>
        <w:spacing w:before="120"/>
        <w:rPr>
          <w:rFonts w:asciiTheme="majorHAnsi" w:hAnsiTheme="majorHAnsi" w:cstheme="majorHAnsi"/>
        </w:rPr>
      </w:pPr>
    </w:p>
    <w:p w14:paraId="53340EB4" w14:textId="77777777" w:rsidR="007B4CE4" w:rsidRPr="008338F3" w:rsidRDefault="001A043E">
      <w:pPr>
        <w:spacing w:before="40" w:after="160"/>
        <w:rPr>
          <w:rFonts w:asciiTheme="majorHAnsi" w:hAnsiTheme="majorHAnsi" w:cstheme="majorHAnsi"/>
        </w:rPr>
      </w:pPr>
      <w:r w:rsidRPr="008338F3">
        <w:rPr>
          <w:rFonts w:ascii="Segoe UI Emoji" w:hAnsi="Segoe UI Emoji" w:cs="Segoe UI Emoji"/>
          <w:sz w:val="28"/>
        </w:rPr>
        <w:t>🟣</w:t>
      </w:r>
      <w:r w:rsidRPr="008338F3">
        <w:rPr>
          <w:rFonts w:asciiTheme="majorHAnsi" w:hAnsiTheme="majorHAnsi" w:cstheme="majorHAnsi"/>
          <w:sz w:val="28"/>
        </w:rPr>
        <w:t xml:space="preserve"> </w:t>
      </w:r>
      <w:r w:rsidRPr="008338F3">
        <w:rPr>
          <w:rFonts w:asciiTheme="majorHAnsi" w:hAnsiTheme="majorHAnsi" w:cstheme="majorHAnsi"/>
          <w:b/>
          <w:sz w:val="28"/>
        </w:rPr>
        <w:t>Activity 3 – Skills Development Planning (10 mins)</w:t>
      </w:r>
    </w:p>
    <w:p w14:paraId="0F24FC90" w14:textId="77777777" w:rsidR="007B4CE4" w:rsidRPr="008338F3" w:rsidRDefault="001A043E">
      <w:pPr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  <w:color w:val="0070C0"/>
        </w:rPr>
        <w:t>Students link their skills to:</w:t>
      </w:r>
    </w:p>
    <w:p w14:paraId="18F9ECBE" w14:textId="77777777" w:rsidR="007B4CE4" w:rsidRPr="008338F3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Jobs or career areas</w:t>
      </w:r>
    </w:p>
    <w:p w14:paraId="46FBF2FD" w14:textId="77777777" w:rsidR="007B4CE4" w:rsidRPr="008338F3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Work experience placements</w:t>
      </w:r>
    </w:p>
    <w:p w14:paraId="4AA5B611" w14:textId="77777777" w:rsidR="007B4CE4" w:rsidRPr="008338F3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School activities, hobbies, volunteering or part-time work</w:t>
      </w:r>
    </w:p>
    <w:p w14:paraId="52468211" w14:textId="77777777" w:rsidR="007B4CE4" w:rsidRPr="008338F3" w:rsidRDefault="001A043E">
      <w:pPr>
        <w:spacing w:after="16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Students then write one action step they can take to develop a less-developed skill further.</w:t>
      </w:r>
    </w:p>
    <w:p w14:paraId="75F8A27C" w14:textId="77777777" w:rsidR="007B4CE4" w:rsidRPr="008338F3" w:rsidRDefault="007B4CE4">
      <w:pPr>
        <w:pBdr>
          <w:bottom w:val="single" w:sz="10" w:space="1" w:color="A6A6A6"/>
        </w:pBdr>
        <w:spacing w:before="120"/>
        <w:rPr>
          <w:rFonts w:asciiTheme="majorHAnsi" w:hAnsiTheme="majorHAnsi" w:cstheme="majorHAnsi"/>
        </w:rPr>
      </w:pPr>
    </w:p>
    <w:p w14:paraId="5E7E66DB" w14:textId="77777777" w:rsidR="007B4CE4" w:rsidRPr="008338F3" w:rsidRDefault="001A043E">
      <w:pPr>
        <w:spacing w:before="40" w:after="160"/>
        <w:rPr>
          <w:rFonts w:asciiTheme="majorHAnsi" w:hAnsiTheme="majorHAnsi" w:cstheme="majorHAnsi"/>
        </w:rPr>
      </w:pPr>
      <w:r w:rsidRPr="008338F3">
        <w:rPr>
          <w:rFonts w:ascii="Segoe UI Emoji" w:hAnsi="Segoe UI Emoji" w:cs="Segoe UI Emoji"/>
          <w:sz w:val="28"/>
        </w:rPr>
        <w:t>🔴</w:t>
      </w:r>
      <w:r w:rsidRPr="008338F3">
        <w:rPr>
          <w:rFonts w:asciiTheme="majorHAnsi" w:hAnsiTheme="majorHAnsi" w:cstheme="majorHAnsi"/>
          <w:sz w:val="28"/>
        </w:rPr>
        <w:t xml:space="preserve"> </w:t>
      </w:r>
      <w:r w:rsidRPr="008338F3">
        <w:rPr>
          <w:rFonts w:asciiTheme="majorHAnsi" w:hAnsiTheme="majorHAnsi" w:cstheme="majorHAnsi"/>
          <w:b/>
          <w:sz w:val="28"/>
        </w:rPr>
        <w:t>Reflection Activity (10 mins)</w:t>
      </w:r>
    </w:p>
    <w:p w14:paraId="323CCA7C" w14:textId="77777777" w:rsidR="007B4CE4" w:rsidRPr="008338F3" w:rsidRDefault="001A043E">
      <w:pPr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  <w:color w:val="0070C0"/>
        </w:rPr>
        <w:t>Students answer:</w:t>
      </w:r>
    </w:p>
    <w:p w14:paraId="6130B23D" w14:textId="77777777" w:rsidR="007B4CE4" w:rsidRPr="008338F3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Which of your career skills are strongest at the moment?</w:t>
      </w:r>
    </w:p>
    <w:p w14:paraId="2432BB08" w14:textId="77777777" w:rsidR="007B4CE4" w:rsidRPr="008338F3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Which skills need more development?</w:t>
      </w:r>
    </w:p>
    <w:p w14:paraId="493DF8D3" w14:textId="77777777" w:rsidR="007B4CE4" w:rsidRPr="008338F3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Which set of skills do you think are most important in the workplace – People, Task or Personal Skills? Why?</w:t>
      </w:r>
    </w:p>
    <w:p w14:paraId="697F851A" w14:textId="77777777" w:rsidR="007B4CE4" w:rsidRPr="008338F3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What is one realistic next step you can take to improve your skills?</w:t>
      </w:r>
    </w:p>
    <w:p w14:paraId="5C22171A" w14:textId="77777777" w:rsidR="007B4CE4" w:rsidRPr="008338F3" w:rsidRDefault="007B4CE4">
      <w:pPr>
        <w:pBdr>
          <w:bottom w:val="single" w:sz="10" w:space="1" w:color="A6A6A6"/>
        </w:pBdr>
        <w:spacing w:before="120"/>
        <w:rPr>
          <w:rFonts w:asciiTheme="majorHAnsi" w:hAnsiTheme="majorHAnsi" w:cstheme="majorHAnsi"/>
        </w:rPr>
      </w:pPr>
    </w:p>
    <w:p w14:paraId="22DD266D" w14:textId="77777777" w:rsidR="007B4CE4" w:rsidRPr="008338F3" w:rsidRDefault="001A043E">
      <w:pPr>
        <w:spacing w:before="40" w:after="160"/>
        <w:rPr>
          <w:rFonts w:asciiTheme="majorHAnsi" w:hAnsiTheme="majorHAnsi" w:cstheme="majorHAnsi"/>
        </w:rPr>
      </w:pPr>
      <w:r w:rsidRPr="008338F3">
        <w:rPr>
          <w:rFonts w:ascii="Segoe UI Emoji" w:hAnsi="Segoe UI Emoji" w:cs="Segoe UI Emoji"/>
          <w:sz w:val="28"/>
        </w:rPr>
        <w:t>✅</w:t>
      </w:r>
      <w:r w:rsidRPr="008338F3">
        <w:rPr>
          <w:rFonts w:asciiTheme="majorHAnsi" w:hAnsiTheme="majorHAnsi" w:cstheme="majorHAnsi"/>
          <w:sz w:val="28"/>
        </w:rPr>
        <w:t xml:space="preserve"> </w:t>
      </w:r>
      <w:r w:rsidRPr="008338F3">
        <w:rPr>
          <w:rFonts w:asciiTheme="majorHAnsi" w:hAnsiTheme="majorHAnsi" w:cstheme="majorHAnsi"/>
          <w:b/>
          <w:sz w:val="28"/>
        </w:rPr>
        <w:t>Success Outcomes</w:t>
      </w:r>
    </w:p>
    <w:p w14:paraId="1917DF3E" w14:textId="77777777" w:rsidR="007B4CE4" w:rsidRPr="008338F3" w:rsidRDefault="001A043E">
      <w:pPr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  <w:color w:val="0070C0"/>
        </w:rPr>
        <w:t>Students can:</w:t>
      </w:r>
    </w:p>
    <w:p w14:paraId="43DC177A" w14:textId="77777777" w:rsidR="007B4CE4" w:rsidRPr="008338F3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Name and explain People Skills, Task Skills and Personal Skills.</w:t>
      </w:r>
    </w:p>
    <w:p w14:paraId="6D7D87DF" w14:textId="77777777" w:rsidR="007B4CE4" w:rsidRPr="008338F3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Identify better developed and less developed career skills.</w:t>
      </w:r>
    </w:p>
    <w:p w14:paraId="03D26D14" w14:textId="77777777" w:rsidR="007B4CE4" w:rsidRPr="008338F3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Complete an action plan for future skill development.</w:t>
      </w:r>
    </w:p>
    <w:p w14:paraId="3AAF3D81" w14:textId="77777777" w:rsidR="007B4CE4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Begin linking career skills to different jobs and workplaces.</w:t>
      </w:r>
    </w:p>
    <w:p w14:paraId="11CA24AF" w14:textId="77777777" w:rsidR="006763CA" w:rsidRPr="008338F3" w:rsidRDefault="006763CA" w:rsidP="006763CA">
      <w:pPr>
        <w:pStyle w:val="ListBullet"/>
        <w:numPr>
          <w:ilvl w:val="0"/>
          <w:numId w:val="0"/>
        </w:numPr>
        <w:spacing w:after="80"/>
        <w:ind w:left="360"/>
        <w:rPr>
          <w:rFonts w:asciiTheme="majorHAnsi" w:hAnsiTheme="majorHAnsi" w:cstheme="majorHAnsi"/>
        </w:rPr>
      </w:pPr>
    </w:p>
    <w:p w14:paraId="6FD76244" w14:textId="77777777" w:rsidR="007B4CE4" w:rsidRPr="008338F3" w:rsidRDefault="007B4CE4">
      <w:pPr>
        <w:pBdr>
          <w:bottom w:val="single" w:sz="10" w:space="1" w:color="A6A6A6"/>
        </w:pBdr>
        <w:spacing w:before="120"/>
        <w:rPr>
          <w:rFonts w:asciiTheme="majorHAnsi" w:hAnsiTheme="majorHAnsi" w:cstheme="majorHAnsi"/>
        </w:rPr>
      </w:pPr>
    </w:p>
    <w:p w14:paraId="34E1B3D4" w14:textId="77777777" w:rsidR="007B4CE4" w:rsidRPr="008338F3" w:rsidRDefault="001A043E">
      <w:pPr>
        <w:spacing w:before="40" w:after="160"/>
        <w:rPr>
          <w:rFonts w:asciiTheme="majorHAnsi" w:hAnsiTheme="majorHAnsi" w:cstheme="majorHAnsi"/>
        </w:rPr>
      </w:pPr>
      <w:r w:rsidRPr="008338F3">
        <w:rPr>
          <w:rFonts w:ascii="Segoe UI Emoji" w:hAnsi="Segoe UI Emoji" w:cs="Segoe UI Emoji"/>
          <w:sz w:val="28"/>
        </w:rPr>
        <w:t>📊</w:t>
      </w:r>
      <w:r w:rsidRPr="008338F3">
        <w:rPr>
          <w:rFonts w:asciiTheme="majorHAnsi" w:hAnsiTheme="majorHAnsi" w:cstheme="majorHAnsi"/>
          <w:sz w:val="28"/>
        </w:rPr>
        <w:t xml:space="preserve"> </w:t>
      </w:r>
      <w:r w:rsidRPr="008338F3">
        <w:rPr>
          <w:rFonts w:asciiTheme="majorHAnsi" w:hAnsiTheme="majorHAnsi" w:cstheme="majorHAnsi"/>
          <w:b/>
          <w:sz w:val="28"/>
        </w:rPr>
        <w:t>Assessment for Learning</w:t>
      </w:r>
    </w:p>
    <w:p w14:paraId="51BC9FDC" w14:textId="77777777" w:rsidR="007B4CE4" w:rsidRPr="008338F3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Teacher observation</w:t>
      </w:r>
    </w:p>
    <w:p w14:paraId="4C4D9E93" w14:textId="7A2BC1ED" w:rsidR="007B4CE4" w:rsidRPr="008338F3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 xml:space="preserve">Completed </w:t>
      </w:r>
      <w:r w:rsidR="000D5288">
        <w:rPr>
          <w:rFonts w:asciiTheme="majorHAnsi" w:hAnsiTheme="majorHAnsi" w:cstheme="majorHAnsi"/>
        </w:rPr>
        <w:t xml:space="preserve">printed and on-line </w:t>
      </w:r>
      <w:r w:rsidRPr="008338F3">
        <w:rPr>
          <w:rFonts w:asciiTheme="majorHAnsi" w:hAnsiTheme="majorHAnsi" w:cstheme="majorHAnsi"/>
        </w:rPr>
        <w:t>Career Skills app / Action Planne</w:t>
      </w:r>
      <w:r w:rsidR="000D5288">
        <w:rPr>
          <w:rFonts w:asciiTheme="majorHAnsi" w:hAnsiTheme="majorHAnsi" w:cstheme="majorHAnsi"/>
        </w:rPr>
        <w:t>r</w:t>
      </w:r>
    </w:p>
    <w:p w14:paraId="58C95D92" w14:textId="77777777" w:rsidR="007B4CE4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Reflection responses</w:t>
      </w:r>
    </w:p>
    <w:p w14:paraId="508E372D" w14:textId="77777777" w:rsidR="006763CA" w:rsidRDefault="006763CA" w:rsidP="006763CA">
      <w:pPr>
        <w:pStyle w:val="ListBullet"/>
        <w:numPr>
          <w:ilvl w:val="0"/>
          <w:numId w:val="0"/>
        </w:numPr>
        <w:spacing w:after="80"/>
        <w:ind w:left="360" w:hanging="360"/>
        <w:rPr>
          <w:rFonts w:asciiTheme="majorHAnsi" w:hAnsiTheme="majorHAnsi" w:cstheme="majorHAnsi"/>
        </w:rPr>
      </w:pPr>
    </w:p>
    <w:p w14:paraId="226BF39A" w14:textId="77777777" w:rsidR="006763CA" w:rsidRPr="008338F3" w:rsidRDefault="006763CA" w:rsidP="006763CA">
      <w:pPr>
        <w:pStyle w:val="ListBullet"/>
        <w:numPr>
          <w:ilvl w:val="0"/>
          <w:numId w:val="0"/>
        </w:numPr>
        <w:spacing w:after="80"/>
        <w:ind w:left="360" w:hanging="360"/>
        <w:rPr>
          <w:rFonts w:asciiTheme="majorHAnsi" w:hAnsiTheme="majorHAnsi" w:cstheme="majorHAnsi"/>
        </w:rPr>
      </w:pPr>
    </w:p>
    <w:p w14:paraId="401780A8" w14:textId="77777777" w:rsidR="007B4CE4" w:rsidRPr="008338F3" w:rsidRDefault="007B4CE4">
      <w:pPr>
        <w:pBdr>
          <w:bottom w:val="single" w:sz="10" w:space="1" w:color="A6A6A6"/>
        </w:pBdr>
        <w:spacing w:before="120"/>
        <w:rPr>
          <w:rFonts w:asciiTheme="majorHAnsi" w:hAnsiTheme="majorHAnsi" w:cstheme="majorHAnsi"/>
        </w:rPr>
      </w:pPr>
    </w:p>
    <w:p w14:paraId="07DFFF86" w14:textId="77777777" w:rsidR="006763CA" w:rsidRDefault="006763CA">
      <w:pPr>
        <w:spacing w:before="40" w:after="160"/>
        <w:rPr>
          <w:rFonts w:ascii="Segoe UI Emoji" w:hAnsi="Segoe UI Emoji" w:cs="Segoe UI Emoji"/>
          <w:sz w:val="28"/>
        </w:rPr>
      </w:pPr>
    </w:p>
    <w:p w14:paraId="60AF85F8" w14:textId="42D1DB89" w:rsidR="007B4CE4" w:rsidRPr="008338F3" w:rsidRDefault="001A043E">
      <w:pPr>
        <w:spacing w:before="40" w:after="160"/>
        <w:rPr>
          <w:rFonts w:asciiTheme="majorHAnsi" w:hAnsiTheme="majorHAnsi" w:cstheme="majorHAnsi"/>
        </w:rPr>
      </w:pPr>
      <w:r w:rsidRPr="008338F3">
        <w:rPr>
          <w:rFonts w:ascii="Segoe UI Emoji" w:hAnsi="Segoe UI Emoji" w:cs="Segoe UI Emoji"/>
          <w:sz w:val="28"/>
        </w:rPr>
        <w:t>🎯</w:t>
      </w:r>
      <w:r w:rsidRPr="008338F3">
        <w:rPr>
          <w:rFonts w:asciiTheme="majorHAnsi" w:hAnsiTheme="majorHAnsi" w:cstheme="majorHAnsi"/>
          <w:sz w:val="28"/>
        </w:rPr>
        <w:t xml:space="preserve"> </w:t>
      </w:r>
      <w:r w:rsidRPr="008338F3">
        <w:rPr>
          <w:rFonts w:asciiTheme="majorHAnsi" w:hAnsiTheme="majorHAnsi" w:cstheme="majorHAnsi"/>
          <w:b/>
          <w:sz w:val="28"/>
        </w:rPr>
        <w:t>Universal Design for Learning</w:t>
      </w:r>
    </w:p>
    <w:p w14:paraId="48B36C3C" w14:textId="77777777" w:rsidR="007B4CE4" w:rsidRPr="008338F3" w:rsidRDefault="001A043E">
      <w:pPr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  <w:color w:val="0070C0"/>
        </w:rPr>
        <w:t>Support:</w:t>
      </w:r>
    </w:p>
    <w:p w14:paraId="264C1E47" w14:textId="77777777" w:rsidR="007B4CE4" w:rsidRPr="008338F3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Provide printed skill descriptions and examples</w:t>
      </w:r>
    </w:p>
    <w:p w14:paraId="51325386" w14:textId="77777777" w:rsidR="007B4CE4" w:rsidRPr="008338F3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Allow discussion before writing</w:t>
      </w:r>
    </w:p>
    <w:p w14:paraId="12BB0B55" w14:textId="77777777" w:rsidR="007B4CE4" w:rsidRPr="008338F3" w:rsidRDefault="001A043E">
      <w:pPr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  <w:color w:val="0070C0"/>
        </w:rPr>
        <w:t>Extension:</w:t>
      </w:r>
    </w:p>
    <w:p w14:paraId="2CAE7294" w14:textId="77777777" w:rsidR="007B4CE4" w:rsidRPr="008338F3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Complete the workbook exercises on Career Skills (pp. 91–98)</w:t>
      </w:r>
    </w:p>
    <w:p w14:paraId="3B6E622C" w14:textId="77777777" w:rsidR="007B4CE4" w:rsidRPr="008338F3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Research the skills needed for a chosen job or career area</w:t>
      </w:r>
    </w:p>
    <w:p w14:paraId="14B8F3A0" w14:textId="77777777" w:rsidR="007B4CE4" w:rsidRPr="008338F3" w:rsidRDefault="007B4CE4">
      <w:pPr>
        <w:pBdr>
          <w:bottom w:val="single" w:sz="10" w:space="1" w:color="A6A6A6"/>
        </w:pBdr>
        <w:spacing w:before="120"/>
        <w:rPr>
          <w:rFonts w:asciiTheme="majorHAnsi" w:hAnsiTheme="majorHAnsi" w:cstheme="majorHAnsi"/>
        </w:rPr>
      </w:pPr>
    </w:p>
    <w:p w14:paraId="1666F919" w14:textId="77777777" w:rsidR="007B4CE4" w:rsidRPr="008338F3" w:rsidRDefault="001A043E">
      <w:pPr>
        <w:spacing w:before="40" w:after="160"/>
        <w:rPr>
          <w:rFonts w:asciiTheme="majorHAnsi" w:hAnsiTheme="majorHAnsi" w:cstheme="majorHAnsi"/>
        </w:rPr>
      </w:pPr>
      <w:r w:rsidRPr="008338F3">
        <w:rPr>
          <w:rFonts w:ascii="Segoe UI Emoji" w:hAnsi="Segoe UI Emoji" w:cs="Segoe UI Emoji"/>
          <w:sz w:val="28"/>
        </w:rPr>
        <w:t>📚</w:t>
      </w:r>
      <w:r w:rsidRPr="008338F3">
        <w:rPr>
          <w:rFonts w:asciiTheme="majorHAnsi" w:hAnsiTheme="majorHAnsi" w:cstheme="majorHAnsi"/>
          <w:sz w:val="28"/>
        </w:rPr>
        <w:t xml:space="preserve"> </w:t>
      </w:r>
      <w:r w:rsidRPr="008338F3">
        <w:rPr>
          <w:rFonts w:asciiTheme="majorHAnsi" w:hAnsiTheme="majorHAnsi" w:cstheme="majorHAnsi"/>
          <w:b/>
          <w:sz w:val="28"/>
        </w:rPr>
        <w:t>Resources Needed</w:t>
      </w:r>
    </w:p>
    <w:p w14:paraId="076F01DD" w14:textId="77777777" w:rsidR="007B4CE4" w:rsidRPr="008338F3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Devices with internet</w:t>
      </w:r>
    </w:p>
    <w:p w14:paraId="48A71D3A" w14:textId="77777777" w:rsidR="007B4CE4" w:rsidRPr="008338F3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Career Skills app access</w:t>
      </w:r>
    </w:p>
    <w:p w14:paraId="4E191EC6" w14:textId="3908C448" w:rsidR="007B4CE4" w:rsidRPr="008338F3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Career Skills</w:t>
      </w:r>
      <w:r w:rsidR="000D5288">
        <w:rPr>
          <w:rFonts w:asciiTheme="majorHAnsi" w:hAnsiTheme="majorHAnsi" w:cstheme="majorHAnsi"/>
        </w:rPr>
        <w:t xml:space="preserve"> Downloadable/Printable PDF (in Career skills app)</w:t>
      </w:r>
    </w:p>
    <w:p w14:paraId="34BE7091" w14:textId="2FAB7BA1" w:rsidR="007B4CE4" w:rsidRDefault="001A043E">
      <w:pPr>
        <w:pStyle w:val="ListBullet"/>
        <w:spacing w:after="80"/>
        <w:rPr>
          <w:rFonts w:asciiTheme="majorHAnsi" w:hAnsiTheme="majorHAnsi" w:cstheme="majorHAnsi"/>
        </w:rPr>
      </w:pPr>
      <w:r w:rsidRPr="008338F3">
        <w:rPr>
          <w:rFonts w:asciiTheme="majorHAnsi" w:hAnsiTheme="majorHAnsi" w:cstheme="majorHAnsi"/>
        </w:rPr>
        <w:t>Reflection / Action Planner sheet</w:t>
      </w:r>
      <w:r w:rsidR="000D5288">
        <w:rPr>
          <w:rFonts w:asciiTheme="majorHAnsi" w:hAnsiTheme="majorHAnsi" w:cstheme="majorHAnsi"/>
        </w:rPr>
        <w:t xml:space="preserve"> (in PDF)</w:t>
      </w:r>
    </w:p>
    <w:p w14:paraId="74C0A66C" w14:textId="20E45C13" w:rsidR="000D5288" w:rsidRPr="008338F3" w:rsidRDefault="000D5288">
      <w:pPr>
        <w:pStyle w:val="ListBullet"/>
        <w:spacing w:after="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Videos to promote discussions and reflections</w:t>
      </w:r>
    </w:p>
    <w:sectPr w:rsidR="000D5288" w:rsidRPr="008338F3" w:rsidSect="00034616">
      <w:footerReference w:type="default" r:id="rId9"/>
      <w:pgSz w:w="12240" w:h="15840"/>
      <w:pgMar w:top="792" w:right="1296" w:bottom="792" w:left="1296" w:header="720" w:footer="720" w:gutter="0"/>
      <w:pgBorders w:offsetFrom="page">
        <w:top w:val="single" w:sz="16" w:space="20" w:color="0070C0"/>
        <w:left w:val="single" w:sz="16" w:space="20" w:color="0070C0"/>
        <w:bottom w:val="single" w:sz="16" w:space="20" w:color="0070C0"/>
        <w:right w:val="single" w:sz="16" w:space="20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E26D5" w14:textId="77777777" w:rsidR="00F90609" w:rsidRDefault="00F90609">
      <w:pPr>
        <w:spacing w:after="0" w:line="240" w:lineRule="auto"/>
      </w:pPr>
      <w:r>
        <w:separator/>
      </w:r>
    </w:p>
  </w:endnote>
  <w:endnote w:type="continuationSeparator" w:id="0">
    <w:p w14:paraId="5FCD4B3E" w14:textId="77777777" w:rsidR="00F90609" w:rsidRDefault="00F90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B69EF" w14:textId="77777777" w:rsidR="007B4CE4" w:rsidRDefault="001A043E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2E77C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EB83A" w14:textId="77777777" w:rsidR="00F90609" w:rsidRDefault="00F90609">
      <w:pPr>
        <w:spacing w:after="0" w:line="240" w:lineRule="auto"/>
      </w:pPr>
      <w:r>
        <w:separator/>
      </w:r>
    </w:p>
  </w:footnote>
  <w:footnote w:type="continuationSeparator" w:id="0">
    <w:p w14:paraId="5E7A8920" w14:textId="77777777" w:rsidR="00F90609" w:rsidRDefault="00F90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5214072">
    <w:abstractNumId w:val="8"/>
  </w:num>
  <w:num w:numId="2" w16cid:durableId="1882588773">
    <w:abstractNumId w:val="6"/>
  </w:num>
  <w:num w:numId="3" w16cid:durableId="242027364">
    <w:abstractNumId w:val="5"/>
  </w:num>
  <w:num w:numId="4" w16cid:durableId="1128281978">
    <w:abstractNumId w:val="4"/>
  </w:num>
  <w:num w:numId="5" w16cid:durableId="1669290528">
    <w:abstractNumId w:val="7"/>
  </w:num>
  <w:num w:numId="6" w16cid:durableId="1536188034">
    <w:abstractNumId w:val="3"/>
  </w:num>
  <w:num w:numId="7" w16cid:durableId="1827433957">
    <w:abstractNumId w:val="2"/>
  </w:num>
  <w:num w:numId="8" w16cid:durableId="148904388">
    <w:abstractNumId w:val="1"/>
  </w:num>
  <w:num w:numId="9" w16cid:durableId="183783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5288"/>
    <w:rsid w:val="001429F2"/>
    <w:rsid w:val="0015074B"/>
    <w:rsid w:val="001A043E"/>
    <w:rsid w:val="0029639D"/>
    <w:rsid w:val="002E77CA"/>
    <w:rsid w:val="00326F90"/>
    <w:rsid w:val="006763CA"/>
    <w:rsid w:val="0073764C"/>
    <w:rsid w:val="007B4CE4"/>
    <w:rsid w:val="008338F3"/>
    <w:rsid w:val="0096656B"/>
    <w:rsid w:val="00A256FF"/>
    <w:rsid w:val="00AA1D8D"/>
    <w:rsid w:val="00B47730"/>
    <w:rsid w:val="00CB0664"/>
    <w:rsid w:val="00DA2441"/>
    <w:rsid w:val="00F906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59D5CA"/>
  <w14:defaultImageDpi w14:val="300"/>
  <w15:docId w15:val="{3163EE59-F287-493F-9618-7B6A1716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Bernadette Walsh</cp:lastModifiedBy>
  <cp:revision>10</cp:revision>
  <dcterms:created xsi:type="dcterms:W3CDTF">2013-12-23T23:15:00Z</dcterms:created>
  <dcterms:modified xsi:type="dcterms:W3CDTF">2026-03-31T16:37:00Z</dcterms:modified>
  <cp:category/>
</cp:coreProperties>
</file>